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书名：国际商务理论与实务</w:t>
      </w:r>
    </w:p>
    <w:p>
      <w:r>
        <w:t>作者：高建宁，施友成主编</w:t>
      </w:r>
    </w:p>
    <w:p>
      <w:r>
        <w:t>出版社：哈尔滨：黑龙江人民出版社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国际商务理论与实务 评论地址：https://www.jiaokey.com/book/detail/10968184.html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