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TCP/IP权威教程  第7版</w:t>
      </w:r>
    </w:p>
    <w:p>
      <w:r>
        <w:rPr>
          <w:rFonts w:ascii="宋体" w:hAnsi="宋体" w:eastAsia="宋体"/>
          <w:sz w:val="24"/>
        </w:rPr>
        <w:t>Adolfo Rodriguez，John Gatrell等著；杨铁男，李增民译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TCP/IP权威教程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Adolfo Rodriguez，John Gatrell等著；杨铁男，李增民译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本书出售、求购地址：https://www.jiaokey.com/book/detail/10968077.html</w:t>
      </w:r>
    </w:p>
    <w:p>
      <w:r>
        <w:t>更多相关图书推荐：https://www.jiaokey.com</w:t>
      </w:r>
    </w:p>
    <w:p>
      <w:r>
        <w:t>Adolfo Rodriguez，John Gatrell等著；杨铁男，李增民译 其他作品：https://www.jiaokey.com/tag/Adolfo Rodriguez，John Gatrell等著；杨铁男，李增民译.html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关键词搜索：https://www.jiaokey.com/tag/TCP/IP权威教程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