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父母角色  为什么我们的教育方法如此不同</w:t>
      </w:r>
    </w:p>
    <w:p>
      <w:r>
        <w:rPr>
          <w:rFonts w:ascii="宋体" w:hAnsi="宋体" w:eastAsia="宋体"/>
          <w:sz w:val="24"/>
        </w:rPr>
        <w:t>（瑞士）Yolanda Cadalbert-Schmid著；王婀娜译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父母角色  为什么我们的教育方法如此不同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（瑞士）Yolanda Cadalbert-Schmid著；王婀娜译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本书出售、求购地址：https://www.jiaokey.com/book/detail/10967975.html</w:t>
      </w:r>
    </w:p>
    <w:p>
      <w:r>
        <w:t>更多相关图书推荐：https://www.jiaokey.com</w:t>
      </w:r>
    </w:p>
    <w:p>
      <w:r>
        <w:t>（瑞士）Yolanda Cadalbert-Schmid著；王婀娜译 其他作品：https://www.jiaokey.com/tag/（瑞士）Yolanda Cadalbert-Schmid著；王婀娜译.html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关键词搜索：https://www.jiaokey.com/tag/父母角色  为什么我们的教育方法如此不同.html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