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书名：基层民主与社会发展</w:t>
      </w:r>
    </w:p>
    <w:p>
      <w:r>
        <w:t>作者：张志荣，杨海蛟主编</w:t>
      </w:r>
    </w:p>
    <w:p>
      <w:r>
        <w:t>出版社：北京：世界知识出版社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基层民主与社会发展 评论地址：https://www.jiaokey.com/book/detail/10967953.html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