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书名：说服君主  中国古代的讽谏传播</w:t>
      </w:r>
    </w:p>
    <w:p>
      <w:r>
        <w:t>作者：黄鸣奋著</w:t>
      </w:r>
    </w:p>
    <w:p>
      <w:r>
        <w:t>出版社：北京：文化艺术出版社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说服君主  中国古代的讽谏传播 评论地址：https://www.jiaokey.com/book/detail/10967943.html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