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FQ财商 如何提高驾驭金钱的能力</w:t>
      </w:r>
    </w:p>
    <w:p>
      <w:r>
        <w:rPr>
          <w:rFonts w:ascii="宋体" w:hAnsi="宋体" w:eastAsia="宋体"/>
          <w:sz w:val="24"/>
        </w:rPr>
        <w:t>熊开辉著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7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FQ财商 如何提高驾驭金钱的能力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家庭(学科: 私人投资 学科: 基本知识) 家庭(学科: 经济管理 学科: 基本知识) 家庭 私人投资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本书出售、求购地址：https://www.jiaokey.com/book/detail/10967883.html</w:t>
      </w:r>
    </w:p>
    <w:p>
      <w:r>
        <w:t>更多相关图书推荐：https://www.jiaokey.com</w:t>
      </w:r>
    </w:p>
    <w:p>
      <w:r>
        <w:t>熊开辉著 其他作品：https://www.jiaokey.com/tag/熊开辉著.html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关键词搜索：https://www.jiaokey.com/tag/家庭(学科: 私人投资 学科: 基本知识) 家庭(学科: 经济管理 学科: 基本知识) 家庭 私人投资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