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书名：致喜欢写作的孩子</w:t>
      </w:r>
    </w:p>
    <w:p>
      <w:r>
        <w:t>作者：（美）戴安娜·里夫斯（D.L.Reeves）著；赵康英译</w:t>
      </w:r>
    </w:p>
    <w:p>
      <w:r>
        <w:t>出版社：沈阳：辽宁教育出版社</w:t>
      </w:r>
    </w:p>
    <w:p>
      <w:r>
        <w:t>出版日期：2001</w:t>
      </w:r>
    </w:p>
    <w:p>
      <w:r>
        <w:t>总页数：193</w:t>
      </w:r>
    </w:p>
    <w:p>
      <w:r>
        <w:t>更多请访问教客网: www.jiaokey.com</w:t>
      </w:r>
    </w:p>
    <w:p>
      <w:r>
        <w:t>致喜欢写作的孩子 评论地址：https://www.jiaokey.com/book/detail/10967799.html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