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自学考试英语国家概况考点解析</w:t>
      </w:r>
    </w:p>
    <w:p>
      <w:r>
        <w:rPr>
          <w:rFonts w:ascii="宋体" w:hAnsi="宋体" w:eastAsia="宋体"/>
          <w:sz w:val="24"/>
        </w:rPr>
        <w:t>李咏梅编著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自学考试英语国家概况考点解析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本书出售、求购地址：https://www.jiaokey.com/book/detail/10967735.html</w:t>
      </w:r>
    </w:p>
    <w:p>
      <w:r>
        <w:t>更多相关图书推荐：https://www.jiaokey.com</w:t>
      </w:r>
    </w:p>
    <w:p>
      <w:r>
        <w:t>李咏梅编著 其他作品：https://www.jiaokey.com/tag/李咏梅编著.html</w:t>
      </w:r>
    </w:p>
    <w:p>
      <w:r>
        <w:t>关键词搜索：https://www.jiaokey.com/tag/自学考试英语国家概况考点解析.html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