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六级词汇速记加油站</w:t>
      </w:r>
    </w:p>
    <w:p>
      <w:r>
        <w:rPr>
          <w:rFonts w:ascii="宋体" w:hAnsi="宋体" w:eastAsia="宋体"/>
          <w:sz w:val="24"/>
        </w:rPr>
        <w:t>王新博，陈效新主编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970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6773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970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六级词汇速记加油站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王新博，陈效新主编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东营：石油大学出版社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词汇 学科: 记忆术 学科: 高等学校) 英语 词汇 记忆术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本书出售、求购地址：https://www.jiaokey.com/book/detail/10967730.html</w:t>
      </w:r>
    </w:p>
    <w:p>
      <w:r>
        <w:t>更多相关图书推荐：https://www.jiaokey.com</w:t>
      </w:r>
    </w:p>
    <w:p>
      <w:r>
        <w:t>王新博，陈效新主编 其他作品：https://www.jiaokey.com/tag/王新博，陈效新主编.html</w:t>
      </w:r>
    </w:p>
    <w:p>
      <w:r>
        <w:t>东营：石油大学出版社 出版图书：https://www.jiaokey.com/tag/东营：石油大学出版社.html</w:t>
      </w:r>
    </w:p>
    <w:p>
      <w:r>
        <w:t>关键词搜索：https://www.jiaokey.com/tag/英语(学科: 词汇 学科: 记忆术 学科: 高等学校) 英语 词汇 记忆术.html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