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书名：新世纪板报大参考</w:t>
      </w:r>
    </w:p>
    <w:p>
      <w:r>
        <w:t>作者：杨恒山编著</w:t>
      </w:r>
    </w:p>
    <w:p>
      <w:r>
        <w:t>出版社：沈阳：辽宁美术出版社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新世纪板报大参考 评论地址：https://www.jiaokey.com/book/detail/10967715.html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