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存储区域网概念与应用</w:t>
      </w:r>
    </w:p>
    <w:p>
      <w:r>
        <w:rPr>
          <w:rFonts w:ascii="宋体" w:hAnsi="宋体" w:eastAsia="宋体"/>
          <w:sz w:val="24"/>
        </w:rPr>
        <w:t>（美）NIIT（公司）著；周兆确，叶青译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存储区域网概念与应用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（美）NIIT（公司）著；周兆确，叶青译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本书出售、求购地址：https://www.jiaokey.com/book/detail/10967673.html</w:t>
      </w:r>
    </w:p>
    <w:p>
      <w:r>
        <w:t>更多相关图书推荐：https://www.jiaokey.com</w:t>
      </w:r>
    </w:p>
    <w:p>
      <w:r>
        <w:t>（美）NIIT（公司）著；周兆确，叶青译 其他作品：https://www.jiaokey.com/tag/（美）NIIT（公司）著；周兆确，叶青译.html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关键词搜索：https://www.jiaokey.com/tag/存储区域网概念与应用.html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