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 4与电子商务实战</w:t>
      </w:r>
    </w:p>
    <w:p>
      <w:r>
        <w:t>作者：李俊峰主编</w:t>
      </w:r>
    </w:p>
    <w:p>
      <w:r>
        <w:t>出版社：成都：西南交通大学出版社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PHP 4与电子商务实战 评论地址：https://www.jiaokey.com/book/detail/10967641.html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