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ASP.NET开发人员手册  代码详尽的实用手册</w:t>
      </w:r>
    </w:p>
    <w:p>
      <w:r>
        <w:rPr>
          <w:rFonts w:ascii="宋体" w:hAnsi="宋体" w:eastAsia="宋体"/>
          <w:sz w:val="24"/>
        </w:rPr>
        <w:t>（美）Robert Lair，（美）Jason Lefebvre著；张俊，何长松等译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ASP.NET开发人员手册  代码详尽的实用手册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Lair，（美）Jason Lefebvre著；张俊，何长松等译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本书出售、求购地址：https://www.jiaokey.com/book/detail/10967610.html</w:t>
      </w:r>
    </w:p>
    <w:p>
      <w:r>
        <w:t>更多相关图书推荐：https://www.jiaokey.com</w:t>
      </w:r>
    </w:p>
    <w:p>
      <w:r>
        <w:t>（美）Robert Lair，（美）Jason Lefebvre著；张俊，何长松等译 其他作品：https://www.jiaokey.com/tag/（美）Robert Lair，（美）Jason Lefebvre著；张俊，何长松等译.html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关键词搜索：https://www.jiaokey.com/tag/ASP.NET开发人员手册  代码详尽的实用手册.html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