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书名：电工电子学·第2卷</w:t>
      </w:r>
    </w:p>
    <w:p>
      <w:r>
        <w:t>作者：吕厚余著</w:t>
      </w:r>
    </w:p>
    <w:p>
      <w:r>
        <w:t>出版社：重庆：重庆大学出版社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电工电子学·第2卷 评论地址：https://www.jiaokey.com/book/detail/10967601.html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