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西方怎样培养博士  法、英、德、美的模式与经验</w:t>
      </w:r>
    </w:p>
    <w:p>
      <w:r>
        <w:rPr>
          <w:rFonts w:ascii="宋体" w:hAnsi="宋体" w:eastAsia="宋体"/>
          <w:sz w:val="24"/>
        </w:rPr>
        <w:t>陈学飞等著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西方怎样培养博士  法、英、德、美的模式与经验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本书出售、求购地址：https://www.jiaokey.com/book/detail/10967589.html</w:t>
      </w:r>
    </w:p>
    <w:p>
      <w:r>
        <w:t>更多相关图书推荐：https://www.jiaokey.com</w:t>
      </w:r>
    </w:p>
    <w:p>
      <w:r>
        <w:t>陈学飞等著 其他作品：https://www.jiaokey.com/tag/陈学飞等著.html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关键词搜索：https://www.jiaokey.com/tag/西方怎样培养博士  法、英、德、美的模式与经验.html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