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数值分析学习辅导·习题解析</w:t>
      </w:r>
    </w:p>
    <w:p>
      <w:r>
        <w:rPr>
          <w:rFonts w:ascii="宋体" w:hAnsi="宋体" w:eastAsia="宋体"/>
          <w:sz w:val="24"/>
        </w:rPr>
        <w:t>李红，徐长发编写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数值分析学习辅导·习题解析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李红，徐长发编写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数值计算(学科: 高等学校) 数值计算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本书出售、求购地址：https://www.jiaokey.com/book/detail/10967528.html</w:t>
      </w:r>
    </w:p>
    <w:p>
      <w:r>
        <w:t>更多相关图书推荐：https://www.jiaokey.com</w:t>
      </w:r>
    </w:p>
    <w:p>
      <w:r>
        <w:t>李红，徐长发编写 其他作品：https://www.jiaokey.com/tag/李红，徐长发编写.html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关键词搜索：https://www.jiaokey.com/tag/数值计算(学科: 高等学校) 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