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Rational统一过程引论：原书第2版</w:t>
      </w:r>
    </w:p>
    <w:p>
      <w:r>
        <w:rPr>
          <w:rFonts w:ascii="宋体" w:hAnsi="宋体" w:eastAsia="宋体"/>
          <w:sz w:val="24"/>
        </w:rPr>
        <w:t>（美）克鲁奇特（Kruchten 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Rational统一过程引论：原书第2版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（美）克鲁奇特（Kruchten 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本书出售、求购地址：https://www.jiaokey.com/book/detail/10967481.html</w:t>
      </w:r>
    </w:p>
    <w:p>
      <w:r>
        <w:t>更多相关图书推荐：https://www.jiaokey.com</w:t>
      </w:r>
    </w:p>
    <w:p>
      <w:r>
        <w:t>（美）克鲁奇特（Kruchten P.）著 其他作品：https://www.jiaokey.com/tag/（美）克鲁奇特（Kruchten P.）著.html</w:t>
      </w:r>
    </w:p>
    <w:p>
      <w:r>
        <w:t>关键词搜索：https://www.jiaokey.com/tag/Rational统一过程引论：原书第2版.html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