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 新闻传播学分册</w:t>
      </w:r>
    </w:p>
    <w:p>
      <w:r>
        <w:rPr>
          <w:rFonts w:ascii="宋体" w:hAnsi="宋体" w:eastAsia="宋体"/>
          <w:sz w:val="24"/>
        </w:rPr>
        <w:t>罗冰花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 新闻传播学分册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罗冰花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本书出售、求购地址：https://www.jiaokey.com/book/detail/10967376.html</w:t>
      </w:r>
    </w:p>
    <w:p>
      <w:r>
        <w:t>更多相关图书推荐：https://www.jiaokey.com</w:t>
      </w:r>
    </w:p>
    <w:p>
      <w:r>
        <w:t>罗冰花 其他作品：https://www.jiaokey.com/tag/罗冰花.html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关键词搜索：https://www.jiaokey.com/tag/名校考研专业课真题分析  新闻传播学分册.html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