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安全电子商务  为数字签名和加密构造基础设施</w:t>
      </w:r>
    </w:p>
    <w:p>
      <w:r>
        <w:rPr>
          <w:rFonts w:ascii="宋体" w:hAnsi="宋体" w:eastAsia="宋体"/>
          <w:sz w:val="24"/>
        </w:rPr>
        <w:t>（美）沃里克·福特（Warwick Ford），（美）迈克尔·鲍姆（Michael S. Baum）著；劳帼龄等译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安全电子商务  为数字签名和加密构造基础设施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（美）沃里克·福特（Warwick Ford），（美）迈克尔·鲍姆（Michael S. Baum）著；劳帼龄等译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本书出售、求购地址：https://www.jiaokey.com/book/detail/10967346.html</w:t>
      </w:r>
    </w:p>
    <w:p>
      <w:r>
        <w:t>更多相关图书推荐：https://www.jiaokey.com</w:t>
      </w:r>
    </w:p>
    <w:p>
      <w:r>
        <w:t>（美）沃里克·福特（Warwick Ford），（美）迈克尔·鲍姆（Michael S. Baum）著；劳帼龄等译 其他作品：https://www.jiaokey.com/tag/（美）沃里克·福特（Warwick Ford），（美）迈克尔·鲍姆（Michael S. Baum）著；劳帼龄等译.html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关键词搜索：https://www.jiaokey.com/tag/安全电子商务  为数字签名和加密构造基础设施.html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