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防范黑客攻击不求人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防范黑客攻击不求人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本书出售、求购地址：https://www.jiaokey.com/book/detail/10967332.html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关键词搜索：https://www.jiaokey.com/tag/防范黑客攻击不求人.html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