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</w:t>
      </w:r>
    </w:p>
    <w:p>
      <w:r>
        <w:t>作者：克利斯多夫·希伯德，王水村主编；李长源</w:t>
      </w:r>
    </w:p>
    <w:p>
      <w:r>
        <w:t>出版社：大明王氏出版有限公司</w:t>
      </w:r>
    </w:p>
    <w:p>
      <w:r>
        <w:t>出版日期：1973.09</w:t>
      </w:r>
    </w:p>
    <w:p>
      <w:r>
        <w:t>总页数：210</w:t>
      </w:r>
    </w:p>
    <w:p>
      <w:r>
        <w:t>更多请访问教客网: www.jiaokey.com</w:t>
      </w:r>
    </w:p>
    <w:p>
      <w:r>
        <w:t>墨索里尼 评论地址：https://www.jiaokey.com/book/detail/10967244.html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