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企业法律顾问常用法规便览  上中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企业法律顾问常用法规便览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本书出售、求购地址：https://www.jiaokey.com/book/detail/10967031.html</w:t>
      </w:r>
    </w:p>
    <w:p>
      <w:r>
        <w:t>更多相关图书推荐：https://www.jiaokey.com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关键词搜索：https://www.jiaokey.com/tag/企业法律顾问常用法规便览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