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书名：企业经营演习</w:t>
      </w:r>
    </w:p>
    <w:p>
      <w:r>
        <w:t>作者：彼德·杜拉卡原著；张汉裕主编</w:t>
      </w:r>
    </w:p>
    <w:p>
      <w:r>
        <w:t>出版社：协志工业丛书出版股份有限公司</w:t>
      </w:r>
    </w:p>
    <w:p>
      <w:r>
        <w:t>出版日期：1970.01</w:t>
      </w:r>
    </w:p>
    <w:p>
      <w:r>
        <w:t>总页数：478</w:t>
      </w:r>
    </w:p>
    <w:p>
      <w:r>
        <w:t>更多请访问教客网: www.jiaokey.com</w:t>
      </w:r>
    </w:p>
    <w:p>
      <w:r>
        <w:t>企业经营演习 评论地址：https://www.jiaokey.com/book/detail/10966787.html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