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《资本论》第四卷  第二册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《资本论》第四卷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本书出售、求购地址：https://www.jiaokey.com/book/detail/10966710.html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关键词搜索：https://www.jiaokey.com/tag/马克思剩余价值理论  《资本论》第四卷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