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书名：空间经济学</w:t>
      </w:r>
    </w:p>
    <w:p>
      <w:r>
        <w:t>作者：于宗先主编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空间经济学 评论地址：https://www.jiaokey.com/book/detail/10966651.html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