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国际共产主义运动主题词表</w:t>
      </w:r>
    </w:p>
    <w:p>
      <w:r>
        <w:rPr>
          <w:rFonts w:ascii="宋体" w:hAnsi="宋体" w:eastAsia="宋体"/>
          <w:sz w:val="24"/>
        </w:rPr>
        <w:t>毕于洁主编；中共中央对外联络部主题词表编审委员会编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国际共产主义运动主题词表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毕于洁主编；中共中央对外联络部主题词表编审委员会编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中共中央对外联络部主题词表编审委员会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本书出售、求购地址：https://www.jiaokey.com/book/detail/10966625.html</w:t>
      </w:r>
    </w:p>
    <w:p>
      <w:r>
        <w:t>更多相关图书推荐：https://www.jiaokey.com</w:t>
      </w:r>
    </w:p>
    <w:p>
      <w:r>
        <w:t>毕于洁主编；中共中央对外联络部主题词表编审委员会编 其他作品：https://www.jiaokey.com/tag/毕于洁主编；中共中央对外联络部主题词表编审委员会编.html</w:t>
      </w:r>
    </w:p>
    <w:p>
      <w:r>
        <w:t>中共中央对外联络部主题词表编审委员会 出版图书：https://www.jiaokey.com/tag/中共中央对外联络部主题词表编审委员会.html</w:t>
      </w:r>
    </w:p>
    <w:p>
      <w:r>
        <w:t>关键词搜索：https://www.jiaokey.com/tag/国际共产主义运动主题词表.html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