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书名：突发新闻 独立检察官公布X级调查报告</w:t>
      </w:r>
    </w:p>
    <w:p>
      <w:r>
        <w:t>作者：马志良，王建吉编译</w:t>
      </w:r>
    </w:p>
    <w:p>
      <w:r>
        <w:t>出版社：北京：中国城市出版社</w:t>
      </w:r>
    </w:p>
    <w:p>
      <w:r>
        <w:t>出版日期：1998.10</w:t>
      </w:r>
    </w:p>
    <w:p>
      <w:r>
        <w:t>总页数：434</w:t>
      </w:r>
    </w:p>
    <w:p>
      <w:r>
        <w:t>更多请访问教客网: www.jiaokey.com</w:t>
      </w:r>
    </w:p>
    <w:p>
      <w:r>
        <w:t>突发新闻 独立检察官公布X级调查报告 评论地址：https://www.jiaokey.com/book/detail/10966413.html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