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书名：世界富翁传记</w:t>
      </w:r>
    </w:p>
    <w:p>
      <w:r>
        <w:t>作者：单简</w:t>
      </w:r>
    </w:p>
    <w:p>
      <w:r>
        <w:t>出版社：南京：凤凰出版社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世界富翁传记 评论地址：https://www.jiaokey.com/book/detail/10966310.html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