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书名：中国成语名言典源  上</w:t>
      </w:r>
    </w:p>
    <w:p>
      <w:r>
        <w:t>作者：冯作民，宋秀玲编著</w:t>
      </w:r>
    </w:p>
    <w:p>
      <w:r>
        <w:t>出版社：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中国成语名言典源  上 评论地址：https://www.jiaokey.com/book/detail/10966306.html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