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书名：论传统与反传统——五四70周年纪念文选</w:t>
      </w:r>
    </w:p>
    <w:p>
      <w:r>
        <w:t>作者：汤一介编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论传统与反传统——五四70周年纪念文选 评论地址：https://www.jiaokey.com/book/detail/10966279.html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