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书名：美国海军战舰</w:t>
      </w:r>
    </w:p>
    <w:p>
      <w:r>
        <w:t>作者：全球防卫杂志社有限公司（军事家）</w:t>
      </w:r>
    </w:p>
    <w:p>
      <w:r>
        <w:t>出版社：文镜文化事业有限公司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美国海军战舰 评论地址：https://www.jiaokey.com/book/detail/10966265.html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