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干戈突起乱云  中国历代兵变纪略</w:t>
      </w:r>
    </w:p>
    <w:p>
      <w:r>
        <w:rPr>
          <w:rFonts w:ascii="宋体" w:hAnsi="宋体" w:eastAsia="宋体"/>
          <w:sz w:val="24"/>
        </w:rPr>
        <w:t>郭浩帆，潘晓生编著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6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干戈突起乱云  中国历代兵变纪略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郭浩帆，潘晓生编著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军事-政变-中国-古代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本书出售、求购地址：https://www.jiaokey.com/book/detail/10966117.html</w:t>
      </w:r>
    </w:p>
    <w:p>
      <w:r>
        <w:t>更多相关图书推荐：https://www.jiaokey.com</w:t>
      </w:r>
    </w:p>
    <w:p>
      <w:r>
        <w:t>郭浩帆，潘晓生编著 其他作品：https://www.jiaokey.com/tag/郭浩帆，潘晓生编著.html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关键词搜索：https://www.jiaokey.com/tag/军事-政变-中国-古代.html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