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书名：强盗自白  来自日本随军记者的秘密照片</w:t>
      </w:r>
    </w:p>
    <w:p>
      <w:r>
        <w:t>作者：张承钧著</w:t>
      </w:r>
    </w:p>
    <w:p>
      <w:r>
        <w:t>出版社：北京：台海出版社</w:t>
      </w:r>
    </w:p>
    <w:p>
      <w:r>
        <w:t>出版日期：2000.08</w:t>
      </w:r>
    </w:p>
    <w:p>
      <w:r>
        <w:t>总页数：342</w:t>
      </w:r>
    </w:p>
    <w:p>
      <w:r>
        <w:t>更多请访问教客网: www.jiaokey.com</w:t>
      </w:r>
    </w:p>
    <w:p>
      <w:r>
        <w:t>强盗自白  来自日本随军记者的秘密照片 评论地址：https://www.jiaokey.com/book/detail/10965963.html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