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书名：一舌定乾坤  世界著名外交辞令实录</w:t>
      </w:r>
    </w:p>
    <w:p>
      <w:r>
        <w:t>作者：李麟主编</w:t>
      </w:r>
    </w:p>
    <w:p>
      <w:r>
        <w:t>出版社：太原：山西高校联合出版社</w:t>
      </w:r>
    </w:p>
    <w:p>
      <w:r>
        <w:t>出版日期：1995</w:t>
      </w:r>
    </w:p>
    <w:p>
      <w:r>
        <w:t>总页数：413</w:t>
      </w:r>
    </w:p>
    <w:p>
      <w:r>
        <w:t>更多请访问教客网: www.jiaokey.com</w:t>
      </w:r>
    </w:p>
    <w:p>
      <w:r>
        <w:t>一舌定乾坤  世界著名外交辞令实录 评论地址：https://www.jiaokey.com/book/detail/10965948.html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