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黄庭坚和江西诗派卷  全2册  上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黄庭坚和江西诗派卷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本书出售、求购地址：https://www.jiaokey.com/book/detail/10965690.html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关键词搜索：https://www.jiaokey.com/tag/黄庭坚和江西诗派卷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