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毒王的覆灭  世界头号毒枭埃斯科瓦尔罪恶的一生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毒王的覆灭  世界头号毒枭埃斯科瓦尔罪恶的一生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本书出售、求购地址：https://www.jiaokey.com/book/detail/10965575.html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关键词搜索：https://www.jiaokey.com/tag/毒王的覆灭  世界头号毒枭埃斯科瓦尔罪恶的一生.html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