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迷失的魂灵  湖北荆沙特大抢劫团伙案侦破纪实</w:t>
      </w:r>
    </w:p>
    <w:p>
      <w:r>
        <w:rPr>
          <w:rFonts w:ascii="宋体" w:hAnsi="宋体" w:eastAsia="宋体"/>
          <w:sz w:val="24"/>
        </w:rPr>
        <w:t>刘益善著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迷失的魂灵  湖北荆沙特大抢劫团伙案侦破纪实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本书出售、求购地址：https://www.jiaokey.com/book/detail/10965474.html</w:t>
      </w:r>
    </w:p>
    <w:p>
      <w:r>
        <w:t>更多相关图书推荐：https://www.jiaokey.com</w:t>
      </w:r>
    </w:p>
    <w:p>
      <w:r>
        <w:t>刘益善著 其他作品：https://www.jiaokey.com/tag/刘益善著.html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关键词搜索：https://www.jiaokey.com/tag/迷失的魂灵  湖北荆沙特大抢劫团伙案侦破纪实.html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