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飘飘三色旗  今日法军：雄风难再的高卢公鸡</w:t>
      </w:r>
    </w:p>
    <w:p>
      <w:r>
        <w:rPr>
          <w:rFonts w:ascii="宋体" w:hAnsi="宋体" w:eastAsia="宋体"/>
          <w:sz w:val="24"/>
        </w:rPr>
        <w:t>王湘穗，乔良主编；剑鸣撰稿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飘飘三色旗  今日法军：雄风难再的高卢公鸡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王湘穗，乔良主编；剑鸣撰稿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本书出售、求购地址：https://www.jiaokey.com/book/detail/10965469.html</w:t>
      </w:r>
    </w:p>
    <w:p>
      <w:r>
        <w:t>更多相关图书推荐：https://www.jiaokey.com</w:t>
      </w:r>
    </w:p>
    <w:p>
      <w:r>
        <w:t>王湘穗，乔良主编；剑鸣撰稿 其他作品：https://www.jiaokey.com/tag/王湘穗，乔良主编；剑鸣撰稿.html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关键词搜索：https://www.jiaokey.com/tag/飘飘三色旗  今日法军：雄风难再的高卢公鸡.html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