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新闻侵权法律辞典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新闻侵权法律辞典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本书出售、求购地址：https://www.jiaokey.com/book/detail/10965466.html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关键词搜索：https://www.jiaokey.com/tag/新闻侵权法律辞典.html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