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书名：菩提树下的诱惑-当代青年出家热记实</w:t>
      </w:r>
    </w:p>
    <w:p>
      <w:r>
        <w:t>作者:罗国明著</w:t>
      </w:r>
    </w:p>
    <w:p>
      <w:r>
        <w:t>出版社:广州：花城出版社</w:t>
      </w:r>
    </w:p>
    <w:p>
      <w:r>
        <w:t>出版日期：1993.09</w:t>
      </w:r>
    </w:p>
    <w:p>
      <w:r>
        <w:t>总页数：304</w:t>
      </w:r>
    </w:p>
    <w:p>
      <w:r>
        <w:t>更多请访问教客网:www.jiaokey.com</w:t>
      </w:r>
    </w:p>
    <w:p>
      <w:r>
        <w:t>菩提树下的诱惑-当代青年出家热记实评论地址：https://www.jiaokey.com/book/detail/10965372.html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