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中国共产党新时期历史大事记  1978.12-1998.10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中国共产党新时期历史大事记  1978.12-1998.10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本书出售、求购地址：https://www.jiaokey.com/book/detail/10965339.html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关键词搜索：https://www.jiaokey.com/tag/中国共产党新时期历史大事记  1978.12-1998.10.html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