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书名：非洲之旅  南非共和国、塞昔尔、乌干达、肯亚、坦桑尼亚、衣索匹亚  埃及、象牙海岸  革新增订版</w:t>
      </w:r>
    </w:p>
    <w:p>
      <w:r>
        <w:t>作者：</w:t>
      </w:r>
    </w:p>
    <w:p>
      <w:r>
        <w:t>出版社：瑞升文化图书事业有限公司,1987.02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非洲之旅  南非共和国、塞昔尔、乌干达、肯亚、坦桑尼亚、衣索匹亚  埃及、象牙海岸  革新增订版 评论地址：https://www.jiaokey.com/book/detail/10965310.html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