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 Developers Almanac中文版 实例与快速参考 1.4版 第1卷</w:t>
      </w:r>
    </w:p>
    <w:p>
      <w:r>
        <w:rPr>
          <w:rFonts w:ascii="宋体" w:hAnsi="宋体" w:eastAsia="宋体"/>
          <w:sz w:val="24"/>
        </w:rPr>
        <w:t>（美）Patrick Chan著；王卫星等译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 Developers Almanac中文版 实例与快速参考 1.4版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（美）Patrick Chan著；王卫星等译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本书出售、求购地址：https://www.jiaokey.com/book/detail/10965254.html</w:t>
      </w:r>
    </w:p>
    <w:p>
      <w:r>
        <w:t>更多相关图书推荐：https://www.jiaokey.com</w:t>
      </w:r>
    </w:p>
    <w:p>
      <w:r>
        <w:t>（美）Patrick Chan著；王卫星等译 其他作品：https://www.jiaokey.com/tag/（美）Patrick Chan著；王卫星等译.html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关键词搜索：https://www.jiaokey.com/tag/Java Developers Almanac中文版 实例与快速参考 1.4版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