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半导体分立器体性能汇编  新旧型号参数对照  第1册</w:t>
      </w:r>
    </w:p>
    <w:p>
      <w:r>
        <w:rPr>
          <w:rFonts w:ascii="宋体" w:hAnsi="宋体" w:eastAsia="宋体"/>
          <w:sz w:val="24"/>
        </w:rPr>
        <w:t>国防科技委员会四机部编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半导体分立器体性能汇编  新旧型号参数对照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国防科技委员会四机部编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国防科技委员会四机部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本书出售、求购地址：https://www.jiaokey.com/book/detail/10965143.html</w:t>
      </w:r>
    </w:p>
    <w:p>
      <w:r>
        <w:t>更多相关图书推荐：https://www.jiaokey.com</w:t>
      </w:r>
    </w:p>
    <w:p>
      <w:r>
        <w:t>国防科技委员会四机部编 其他作品：https://www.jiaokey.com/tag/国防科技委员会四机部编.html</w:t>
      </w:r>
    </w:p>
    <w:p>
      <w:r>
        <w:t>国防科技委员会四机部 出版图书：https://www.jiaokey.com/tag/国防科技委员会四机部.html</w:t>
      </w:r>
    </w:p>
    <w:p>
      <w:r>
        <w:t>关键词搜索：https://www.jiaokey.com/tag/半导体分立器体性能汇编  新旧型号参数对照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