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书名：全国进口汽车国产配件供应目录  订货指南</w:t>
      </w:r>
    </w:p>
    <w:p>
      <w:r>
        <w:t>作者：中国汽车工业销售服务公司</w:t>
      </w:r>
    </w:p>
    <w:p>
      <w:r>
        <w:t>出版社：进口汽车配件国产化领导小组办公室</w:t>
      </w:r>
    </w:p>
    <w:p>
      <w:r>
        <w:t>出版日期：1987.10</w:t>
      </w:r>
    </w:p>
    <w:p>
      <w:r>
        <w:t>总页数：576</w:t>
      </w:r>
    </w:p>
    <w:p>
      <w:r>
        <w:t>更多请访问教客网: www.jiaokey.com</w:t>
      </w:r>
    </w:p>
    <w:p>
      <w:r>
        <w:t>全国进口汽车国产配件供应目录  订货指南 评论地址：https://www.jiaokey.com/book/detail/10965132.html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