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操作系统：现代观点  英文版</w:t>
      </w:r>
    </w:p>
    <w:p>
      <w:r>
        <w:rPr>
          <w:rFonts w:ascii="宋体" w:hAnsi="宋体" w:eastAsia="宋体"/>
          <w:sz w:val="24"/>
        </w:rPr>
        <w:t>（美）Gary Nutt著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操作系统：现代观点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Nutt著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本书出售、求购地址：https://www.jiaokey.com/book/detail/10965122.html</w:t>
      </w:r>
    </w:p>
    <w:p>
      <w:r>
        <w:t>更多相关图书推荐：https://www.jiaokey.com</w:t>
      </w:r>
    </w:p>
    <w:p>
      <w:r>
        <w:t>（美）Gary Nutt著 其他作品：https://www.jiaokey.com/tag/（美）Gary Nutt著.html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关键词搜索：https://www.jiaokey.com/tag/操作系统：现代观点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