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人人说英语  初级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人人说英语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本书出售、求购地址：https://www.jiaokey.com/book/detail/10965095.html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关键词搜索：https://www.jiaokey.com/tag/人人说英语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