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经典广告语3000句  2  国际版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经典广告语3000句  2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北京:工商出版社,2002.10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广告(学科:语言地点:世界)广告语言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本书出售、求购地址：https://www.jiaokey.com/book/detail/10965083.html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北京:工商出版社,2002.10 出版图书：https://www.jiaokey.com/tag/北京:工商出版社,2002.10.html</w:t>
      </w:r>
    </w:p>
    <w:p>
      <w:r>
        <w:t>关键词搜索：https://www.jiaokey.com/tag/广告(学科:语言地点:世界)广告语言.html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