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“马克思主义哲学原理”疑难解析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“马克思主义哲学原理”疑难解析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本书出售、求购地址：https://www.jiaokey.com/book/detail/10965065.html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关键词搜索：https://www.jiaokey.com/tag/“马克思主义哲学原理”疑难解析.html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