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火烧火燎的秘密  里昂的婚礼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火烧火燎的秘密  里昂的婚礼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本书出售、求购地址：https://www.jiaokey.com/book/detail/10965026.html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关键词搜索：https://www.jiaokey.com/tag/火烧火燎的秘密  里昂的婚礼.html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